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书名：杰克曼探案集  一切还不算太晚</w:t>
      </w:r>
    </w:p>
    <w:p>
      <w:r>
        <w:t>作者：（英）简·艾萨克著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杰克曼探案集  一切还不算太晚 评论地址：https://www.jiaokey.com/book/detail/96322954.html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