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书名：蕉林诗集  下</w:t>
      </w:r>
    </w:p>
    <w:p>
      <w:r>
        <w:t>作者：（清）梁清标著；梁新顺校点</w:t>
      </w:r>
    </w:p>
    <w:p>
      <w:r>
        <w:t>出版社：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蕉林诗集  下 评论地址：https://www.jiaokey.com/book/detail/96323062.html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