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书名：论实业体系;实业家问答</w:t>
      </w:r>
    </w:p>
    <w:p>
      <w:r>
        <w:t>作者：（法）圣西门作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论实业体系;实业家问答 评论地址：https://www.jiaokey.com/book/detail/96323623.html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