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书名：孙本文文集  第4卷  社会学上之文化论  文化与社会  社会的文化基础  社会变迁  社会思想</w:t>
      </w:r>
    </w:p>
    <w:p>
      <w:r>
        <w:t>作者：孙本文著</w:t>
      </w:r>
    </w:p>
    <w:p>
      <w:r>
        <w:t>出版社：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孙本文文集  第4卷  社会学上之文化论  文化与社会  社会的文化基础  社会变迁  社会思想 评论地址：https://www.jiaokey.com/book/detail/96323789.html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