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书名：西汉经学史</w:t>
      </w:r>
    </w:p>
    <w:p>
      <w:r>
        <w:t>作者：华友根著；魏彦红，王文书，张铭，白立强，乔彦贞，代春敏整理</w:t>
      </w:r>
    </w:p>
    <w:p>
      <w:r>
        <w:t>出版社：燕山大学出版社</w:t>
      </w:r>
    </w:p>
    <w:p>
      <w:r>
        <w:t>出版日期：2024.05</w:t>
      </w:r>
    </w:p>
    <w:p>
      <w:r>
        <w:t>总页数：488</w:t>
      </w:r>
    </w:p>
    <w:p>
      <w:r>
        <w:t>更多请访问教客网: www.jiaokey.com</w:t>
      </w:r>
    </w:p>
    <w:p>
      <w:r>
        <w:t>西汉经学史 评论地址：https://www.jiaokey.com/book/detail/96323846.html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