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书名：纳兰性德诗集诗论笺注</w:t>
      </w:r>
    </w:p>
    <w:p>
      <w:r>
        <w:t>作者：（清）纳兰性德撰；马乃骝，寇宗基编注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纳兰性德诗集诗论笺注 评论地址：https://www.jiaokey.com/book/detail/96323919.html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