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书名：穿越西方社会理论的省思</w:t>
      </w:r>
    </w:p>
    <w:p>
      <w:r>
        <w:t>作者：叶启政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穿越西方社会理论的省思 评论地址：https://www.jiaokey.com/book/detail/96323967.html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