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人文上高</w:t>
      </w:r>
    </w:p>
    <w:p>
      <w:r>
        <w:rPr>
          <w:rFonts w:ascii="宋体" w:hAnsi="宋体" w:eastAsia="宋体"/>
          <w:sz w:val="24"/>
        </w:rPr>
        <w:t>政协江西省上高县委员会,晏晓勤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人文上高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政协江西省上高县委员会,晏晓勤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9787210132622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地方文化-文化史-上高县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本书以家国情怀、孝悌仁爱、开明诚信、务实创新、崇文重教、淳朴包容、忠义勤勉、向善向美、民间文化、古代遗址、上高非遗、上高旅游、上高美食等篇章介绍了上高县的人文历史。</w:t>
      </w:r>
    </w:p>
    <w:p/>
    <w:p>
      <w:r>
        <w:t>本书出售、求购地址：https://www.jiaokey.com/book/detail/96324005.html</w:t>
      </w:r>
    </w:p>
    <w:p>
      <w:r>
        <w:t>更多地方史志图书推荐：https://www.jiaokey.com</w:t>
      </w:r>
    </w:p>
    <w:p>
      <w:r>
        <w:t>政协江西省上高县委员会,晏晓勤 其他作品：https://www.jiaokey.com/tag/政协江西省上高县委员会,晏晓勤.html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关键词搜索：https://www.jiaokey.com/tag/地方文化-文化史-上高县.html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