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书名：论瓦尔特·本雅明  现代性、寓言和语言的种子</w:t>
      </w:r>
    </w:p>
    <w:p>
      <w:r>
        <w:t>作者：西奥多·阿多诺，雅克·德里达等著</w:t>
      </w:r>
    </w:p>
    <w:p>
      <w:r>
        <w:t>出版社：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论瓦尔特·本雅明  现代性、寓言和语言的种子 评论地址：https://www.jiaokey.com/book/detail/96324670.html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