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书名：第一夫人</w:t>
      </w:r>
    </w:p>
    <w:p>
      <w:r>
        <w:t>作者：（美）凯特·安德森·布劳尔（KateAndersenBrower）著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第一夫人 评论地址：https://www.jiaokey.com/book/detail/96324685.html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