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书名：遏止野火</w:t>
      </w:r>
    </w:p>
    <w:p>
      <w:r>
        <w:t>作者：（法）皮埃尔·布迪厄著</w:t>
      </w:r>
    </w:p>
    <w:p>
      <w:r>
        <w:t>出版社：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遏止野火 评论地址：https://www.jiaokey.com/book/detail/96324708.html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