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书名：绘画中的世界观  艺术与社会</w:t>
      </w:r>
    </w:p>
    <w:p>
      <w:r>
        <w:t>作者：（美）迈耶·夏皮罗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绘画中的世界观  艺术与社会 评论地址：https://www.jiaokey.com/book/detail/96325492.html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