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书名：海上繁华梦</w:t>
      </w:r>
    </w:p>
    <w:p>
      <w:r>
        <w:t>作者：（清）孙家振</w:t>
      </w:r>
    </w:p>
    <w:p>
      <w:r>
        <w:t>出版社：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海上繁华梦 评论地址：https://www.jiaokey.com/book/detail/96325529.html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