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书名：匈奴帝国七百年</w:t>
      </w:r>
    </w:p>
    <w:p>
      <w:r>
        <w:t>作者：陈序经著</w:t>
      </w:r>
    </w:p>
    <w:p>
      <w:r>
        <w:t>出版社：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匈奴帝国七百年 评论地址：https://www.jiaokey.com/book/detail/96325538.html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