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书名：太极丹经  张三丰内丹养生修炼秘法</w:t>
      </w:r>
    </w:p>
    <w:p>
      <w:r>
        <w:t>作者：张三丰原著；孔德注解</w:t>
      </w:r>
    </w:p>
    <w:p>
      <w:r>
        <w:t>出版社：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太极丹经  张三丰内丹养生修炼秘法 评论地址：https://www.jiaokey.com/book/detail/96325579.html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