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书名：柴油应用技术问答</w:t>
      </w:r>
    </w:p>
    <w:p>
      <w:r>
        <w:t>作者：董芳，刘海峰主编；杨勇，郑尊清，刘馨璐，张凤泉，尧命发副主编</w:t>
      </w:r>
    </w:p>
    <w:p>
      <w:r>
        <w:t>出版社：中国质检出版社</w:t>
      </w:r>
    </w:p>
    <w:p>
      <w:r>
        <w:t>出版日期：2017.02</w:t>
      </w:r>
    </w:p>
    <w:p>
      <w:r>
        <w:t>总页数：129</w:t>
      </w:r>
    </w:p>
    <w:p>
      <w:r>
        <w:t>更多请访问教客网: www.jiaokey.com</w:t>
      </w:r>
    </w:p>
    <w:p>
      <w:r>
        <w:t>柴油应用技术问答 评论地址：https://www.jiaokey.com/book/detail/96325698.html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