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书名：食品微生物检验技术</w:t>
      </w:r>
    </w:p>
    <w:p>
      <w:r>
        <w:t>作者：肖海龙，杨玉红主编</w:t>
      </w:r>
    </w:p>
    <w:p>
      <w:r>
        <w:t>出版社：中国质量标准出版传媒有限公司；中国标准出版社</w:t>
      </w:r>
    </w:p>
    <w:p>
      <w:r>
        <w:t>出版日期：2021.03</w:t>
      </w:r>
    </w:p>
    <w:p>
      <w:r>
        <w:t>总页数：250</w:t>
      </w:r>
    </w:p>
    <w:p>
      <w:r>
        <w:t>更多请访问教客网: www.jiaokey.com</w:t>
      </w:r>
    </w:p>
    <w:p>
      <w:r>
        <w:t>食品微生物检验技术 评论地址：https://www.jiaokey.com/book/detail/96325947.html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