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吃透小学古诗文  第3册</w:t>
      </w:r>
    </w:p>
    <w:p>
      <w:r>
        <w:rPr>
          <w:rFonts w:ascii="宋体" w:hAnsi="宋体" w:eastAsia="宋体"/>
          <w:sz w:val="24"/>
        </w:rPr>
        <w:t>任汝茂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6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吃透小学古诗文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9787201171319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G624.303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根据义务教育小学语文统编教材编写，收入统编语文教材的古诗文篇目，是一套供小学生学习和考试使用的参考书。书中设置了作品原文、作者介绍、古文今译、疑难注释、诗文赏析、考点延伸、高频考题等7大知识版块，这些知识版块集知识性、训练性于一体。书分为六册，本册是第三册。</w:t>
      </w:r>
    </w:p>
    <w:p/>
    <w:p>
      <w:r>
        <w:t>本书出售、求购地址：https://www.jiaokey.com/book/detail/96326322.html</w:t>
      </w:r>
    </w:p>
    <w:p>
      <w:r>
        <w:t>更多教材、课本、学生参考书图书推荐：https://www.jiaokey.com</w:t>
      </w:r>
    </w:p>
    <w:p>
      <w:r>
        <w:t>任汝茂 其他作品：https://www.jiaokey.com/tag/任汝茂.html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关键词搜索：https://www.jiaokey.com/tag/G624.303.html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