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书名：中国孩子爱问的十万个为什么  昆虫和蜘蛛  注音美绘版</w:t>
      </w:r>
    </w:p>
    <w:p>
      <w:r>
        <w:t>作者：艾童编著</w:t>
      </w:r>
    </w:p>
    <w:p>
      <w:r>
        <w:t>出版社：合肥：安徽科学技术出版社</w:t>
      </w:r>
    </w:p>
    <w:p>
      <w:r>
        <w:t>出版日期：2019.01</w:t>
      </w:r>
    </w:p>
    <w:p>
      <w:r>
        <w:t>总页数：207</w:t>
      </w:r>
    </w:p>
    <w:p>
      <w:r>
        <w:t>更多请访问教客网: www.jiaokey.com</w:t>
      </w:r>
    </w:p>
    <w:p>
      <w:r>
        <w:t>中国孩子爱问的十万个为什么  昆虫和蜘蛛  注音美绘版 评论地址：https://www.jiaokey.com/book/detail/96326641.html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