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垃圾分类知识读本  小学版</w:t>
      </w:r>
    </w:p>
    <w:p>
      <w:r>
        <w:rPr>
          <w:rFonts w:ascii="宋体" w:hAnsi="宋体" w:eastAsia="宋体"/>
          <w:sz w:val="24"/>
        </w:rPr>
        <w:t>《垃圾分类知识读本》编写组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垃圾分类知识读本  小学版</w:t>
            </w:r>
          </w:p>
        </w:tc>
      </w:tr>
      <w:tr>
        <w:tc>
          <w:tcPr>
            <w:tcW w:type="dxa" w:w="4320"/>
          </w:tcPr>
          <w:p>
            <w:r>
              <w:t>作者</w:t>
            </w:r>
          </w:p>
        </w:tc>
        <w:tc>
          <w:tcPr>
            <w:tcW w:type="dxa" w:w="4320"/>
          </w:tcPr>
          <w:p>
            <w:r>
              <w:t>《垃圾分类知识读本》编写组</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9787210117513</w:t>
            </w:r>
          </w:p>
        </w:tc>
      </w:tr>
      <w:tr>
        <w:tc>
          <w:tcPr>
            <w:tcW w:type="dxa" w:w="4320"/>
          </w:tcPr>
          <w:p>
            <w:r>
              <w:t>出版日期</w:t>
            </w:r>
          </w:p>
        </w:tc>
        <w:tc>
          <w:tcPr>
            <w:tcW w:type="dxa" w:w="4320"/>
          </w:tcPr>
          <w:p>
            <w:r>
              <w:t>2019-10-01</w:t>
            </w:r>
          </w:p>
        </w:tc>
      </w:tr>
      <w:tr>
        <w:tc>
          <w:tcPr>
            <w:tcW w:type="dxa" w:w="4320"/>
          </w:tcPr>
          <w:p>
            <w:r>
              <w:t>页数</w:t>
            </w:r>
          </w:p>
        </w:tc>
        <w:tc>
          <w:tcPr>
            <w:tcW w:type="dxa" w:w="4320"/>
          </w:tcPr>
          <w:p>
            <w:r>
              <w:t>57</w:t>
            </w:r>
          </w:p>
        </w:tc>
      </w:tr>
      <w:tr>
        <w:tc>
          <w:tcPr>
            <w:tcW w:type="dxa" w:w="4320"/>
          </w:tcPr>
          <w:p>
            <w:r>
              <w:t>价格</w:t>
            </w:r>
          </w:p>
        </w:tc>
        <w:tc>
          <w:tcPr>
            <w:tcW w:type="dxa" w:w="4320"/>
          </w:tcPr>
          <w:p>
            <w:r/>
          </w:p>
        </w:tc>
      </w:tr>
      <w:tr>
        <w:tc>
          <w:tcPr>
            <w:tcW w:type="dxa" w:w="4320"/>
          </w:tcPr>
          <w:p>
            <w:r>
              <w:t>关键词</w:t>
            </w:r>
          </w:p>
        </w:tc>
        <w:tc>
          <w:tcPr>
            <w:tcW w:type="dxa" w:w="4320"/>
          </w:tcPr>
          <w:p>
            <w:r>
              <w:t>垃圾处理-小学-课外读物</w:t>
            </w:r>
          </w:p>
        </w:tc>
      </w:tr>
      <w:tr>
        <w:tc>
          <w:tcPr>
            <w:tcW w:type="dxa" w:w="4320"/>
          </w:tcPr>
          <w:p>
            <w:r>
              <w:t>分类</w:t>
            </w:r>
          </w:p>
        </w:tc>
        <w:tc>
          <w:tcPr>
            <w:tcW w:type="dxa" w:w="4320"/>
          </w:tcPr>
          <w:p>
            <w:r>
              <w:t>教材、课本、学生参考书</w:t>
            </w:r>
          </w:p>
        </w:tc>
      </w:tr>
    </w:tbl>
    <w:p/>
    <w:p>
      <w:pPr>
        <w:pStyle w:val="Heading1"/>
      </w:pPr>
      <w:r>
        <w:t>图书介绍</w:t>
      </w:r>
    </w:p>
    <w:p>
      <w:r>
        <w:t>根据《国务院办公厅关于转发国家发展改革委住房城乡建设部生活垃圾分类制度实施方案的通知》和《江西省人民政府办公厅关于印发江西省生活垃圾分类制度具体实施方案的通知》要求，赣州市制定了《赣州市中心城区实施生活垃圾分类制度工作方案》，成立了赣州市生活垃圾分类工作领导小组，明确加强生活垃圾分类宣传培训与引导，加强中小学生的垃圾分类知识教育。为此，我们策划出版“垃圾分类知识读本”丛书。丛书立足赣州，面向中小学生。本书为《垃圾分类知识读本》（小学版），以垃圾分类知识为主，普及生活垃圾分类投放、分类收集、分类运输、分类处理、循环利用以及环境保护等基础知识，使学生了解垃圾分类的相关知识，实现对学生关于垃圾分类的科普教育。本书内容通俗易懂，图文并茂，适合小学生阅读。</w:t>
      </w:r>
    </w:p>
    <w:p/>
    <w:p>
      <w:r>
        <w:t>本书出售、求购地址：https://www.jiaokey.com/book/detail/96327271.html</w:t>
      </w:r>
    </w:p>
    <w:p>
      <w:r>
        <w:t>更多教材、课本、学生参考书图书推荐：https://www.jiaokey.com</w:t>
      </w:r>
    </w:p>
    <w:p>
      <w:r>
        <w:t>《垃圾分类知识读本》编写组 其他作品：https://www.jiaokey.com/tag/《垃圾分类知识读本》编写组.html</w:t>
      </w:r>
    </w:p>
    <w:p>
      <w:r>
        <w:t>南昌：江西人民出版社 出版图书：https://www.jiaokey.com/tag/南昌：江西人民出版社.html</w:t>
      </w:r>
    </w:p>
    <w:p>
      <w:r>
        <w:t>关键词搜索：https://www.jiaokey.com/tag/垃圾处理-小学-课外读物.html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