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书名：接力奋进  砥砺前行</w:t>
      </w:r>
    </w:p>
    <w:p>
      <w:r>
        <w:t>作者：陈兴超，熊茂平主编</w:t>
      </w:r>
    </w:p>
    <w:p>
      <w:r>
        <w:t>出版社：南昌：江西人民出版社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接力奋进  砥砺前行 评论地址：https://www.jiaokey.com/book/detail/96327357.html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