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书名：江西高质量跨越式发展报告</w:t>
      </w:r>
    </w:p>
    <w:p>
      <w:r>
        <w:t>作者：江西财经大学财经智库理事会编</w:t>
      </w:r>
    </w:p>
    <w:p>
      <w:r>
        <w:t>出版社：南昌：江西人民出版社</w:t>
      </w:r>
    </w:p>
    <w:p>
      <w:r>
        <w:t>出版日期：2019.11</w:t>
      </w:r>
    </w:p>
    <w:p>
      <w:r>
        <w:t>总页数：264</w:t>
      </w:r>
    </w:p>
    <w:p>
      <w:r>
        <w:t>更多请访问教客网: www.jiaokey.com</w:t>
      </w:r>
    </w:p>
    <w:p>
      <w:r>
        <w:t>江西高质量跨越式发展报告 评论地址：https://www.jiaokey.com/book/detail/96327553.html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