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书名：用唯物辩证法解析道德经</w:t>
      </w:r>
    </w:p>
    <w:p>
      <w:r>
        <w:t>作者：蔡长运著</w:t>
      </w:r>
    </w:p>
    <w:p>
      <w:r>
        <w:t>出版社：南昌：江西人民出版社</w:t>
      </w:r>
    </w:p>
    <w:p>
      <w:r>
        <w:t>出版日期：2019.06</w:t>
      </w:r>
    </w:p>
    <w:p>
      <w:r>
        <w:t>总页数：306</w:t>
      </w:r>
    </w:p>
    <w:p>
      <w:r>
        <w:t>更多请访问教客网: www.jiaokey.com</w:t>
      </w:r>
    </w:p>
    <w:p>
      <w:r>
        <w:t>用唯物辩证法解析道德经 评论地址：https://www.jiaokey.com/book/detail/96327650.html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