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长乐风云</w:t>
      </w:r>
    </w:p>
    <w:p>
      <w:r>
        <w:rPr>
          <w:rFonts w:ascii="宋体" w:hAnsi="宋体" w:eastAsia="宋体"/>
          <w:sz w:val="24"/>
        </w:rPr>
        <w:t>游四清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长乐风云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游四清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9787210122234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长篇小说《长乐风云》以江西省丰城市长乐乡（今为石江乡）贫苦农民万也女为代表的红色游击队斗争故事为蓝本，成功塑造了土地革命时期长乐革命志士斗争的光辉组像。小说讲述了万也女的身世，他走上革命道路的经历到成长为长乐乡苏维埃政府主席、乡农民协会主席，参与组织乡游击队，领导长乐人民与国民党进行艰苦卓绝的斗争，使长乐成为丰城县境内唯一的红色区域的经过。随着第五次苏区反“围剿”的失利，长乐斗争也遭遇严冬，万也女被捕后宁死不屈，最后被迫害致死。但他的死点燃了千千万万的丰城儿女对美好生活的向往，点燃了老百姓心中对中国共产党的信仰和信念。全书导向正确，故事感人，情节生动，证歌了共产党人的坚定信念与不怕牺牲、英勇奋战的大无畏精神。</w:t>
      </w:r>
    </w:p>
    <w:p/>
    <w:p>
      <w:r>
        <w:t>本书出售、求购地址：https://www.jiaokey.com/book/detail/96327792.html</w:t>
      </w:r>
    </w:p>
    <w:p>
      <w:r>
        <w:t>更多当代作品（1949年~）图书推荐：https://www.jiaokey.com</w:t>
      </w:r>
    </w:p>
    <w:p>
      <w:r>
        <w:t>游四清 其他作品：https://www.jiaokey.com/tag/游四清.html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