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书名：社会质量视角下农村留守老人社会工作服务体系构建研究</w:t>
      </w:r>
    </w:p>
    <w:p>
      <w:r>
        <w:t>作者：仰和芝，张德乾著</w:t>
      </w:r>
    </w:p>
    <w:p>
      <w:r>
        <w:t>出版社：南昌：江西人民出版社</w:t>
      </w:r>
    </w:p>
    <w:p>
      <w:r>
        <w:t>出版日期：2019.09</w:t>
      </w:r>
    </w:p>
    <w:p>
      <w:r>
        <w:t>总页数：231</w:t>
      </w:r>
    </w:p>
    <w:p>
      <w:r>
        <w:t>更多请访问教客网: www.jiaokey.com</w:t>
      </w:r>
    </w:p>
    <w:p>
      <w:r>
        <w:t>社会质量视角下农村留守老人社会工作服务体系构建研究 评论地址：https://www.jiaokey.com/book/detail/96327824.html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