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书名：突发公共卫生事件下的医务人员心理调适手册</w:t>
      </w:r>
    </w:p>
    <w:p>
      <w:r>
        <w:t>作者：张伟，胡勃主编</w:t>
      </w:r>
    </w:p>
    <w:p>
      <w:r>
        <w:t>出版社：南昌：江西人民出版社</w:t>
      </w:r>
    </w:p>
    <w:p>
      <w:r>
        <w:t>出版日期：2020.12</w:t>
      </w:r>
    </w:p>
    <w:p>
      <w:r>
        <w:t>总页数：160</w:t>
      </w:r>
    </w:p>
    <w:p>
      <w:r>
        <w:t>更多请访问教客网: www.jiaokey.com</w:t>
      </w:r>
    </w:p>
    <w:p>
      <w:r>
        <w:t>突发公共卫生事件下的医务人员心理调适手册 评论地址：https://www.jiaokey.com/book/detail/96327833.html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