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书名：悲喜人间  西方戏剧欣赏</w:t>
      </w:r>
    </w:p>
    <w:p>
      <w:r>
        <w:t>作者：王力著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悲喜人间  西方戏剧欣赏 评论地址：https://www.jiaokey.com/book/detail/96328186.html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