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沂蒙精神故事读本</w:t>
      </w:r>
    </w:p>
    <w:p>
      <w:r>
        <w:rPr>
          <w:rFonts w:ascii="宋体" w:hAnsi="宋体" w:eastAsia="宋体"/>
          <w:sz w:val="24"/>
        </w:rPr>
        <w:t>王厚香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沂蒙精神故事读本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9787210082033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民族精神-临沂市-学习参考资料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道德教育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沂蒙精神是在中国共产党的领导和培育下，山东党政军与沂蒙人民共同创造的宝贵的精神财富，对我国的革命和发展事业起了重要的作用。本书从论述沂蒙精神的形成和主要内容着手，主要讲述了抗日战争时期和解放战争时期的90多个沂蒙精神故事，并总结了对沂蒙精神进行传承和弘扬的系统举措。</w:t>
      </w:r>
    </w:p>
    <w:p/>
    <w:p>
      <w:r>
        <w:t>本书出售、求购地址：https://www.jiaokey.com/book/detail/96328555.html</w:t>
      </w:r>
    </w:p>
    <w:p>
      <w:r>
        <w:t>更多道德教育图书推荐：https://www.jiaokey.com</w:t>
      </w:r>
    </w:p>
    <w:p>
      <w:r>
        <w:t>王厚香 其他作品：https://www.jiaokey.com/tag/王厚香.html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关键词搜索：https://www.jiaokey.com/tag/民族精神-临沂市-学习参考资料.html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