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书名：储备与稳定</w:t>
      </w:r>
    </w:p>
    <w:p>
      <w:r>
        <w:t>作者：（美）本杰明·格雷厄姆（Benjamin Graham）著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储备与稳定 评论地址：https://www.jiaokey.com/book/detail/96329617.html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