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书名：费雪文集  资本和收入的性质</w:t>
      </w:r>
    </w:p>
    <w:p>
      <w:r>
        <w:t>作者：（美）悉德·菲尔德（Syd Field）著</w:t>
      </w:r>
    </w:p>
    <w:p>
      <w:r>
        <w:t>出版社：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费雪文集  资本和收入的性质 评论地址：https://www.jiaokey.com/book/detail/96329654.html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