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书名：北京戏剧通史  辽金元卷</w:t>
      </w:r>
    </w:p>
    <w:p>
      <w:r>
        <w:t>作者：刘祯，秦华生主编</w:t>
      </w:r>
    </w:p>
    <w:p>
      <w:r>
        <w:t>出版社：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北京戏剧通史  辽金元卷 评论地址：https://www.jiaokey.com/book/detail/96329663.html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