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书名：31号纽因客栈迷案</w:t>
      </w:r>
    </w:p>
    <w:p>
      <w:r>
        <w:t>作者：（英）理查德·奥斯汀·弗里曼著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31号纽因客栈迷案 评论地址：https://www.jiaokey.com/book/detail/96329667.html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