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书名：理论入门  文学与文化理论导论</w:t>
      </w:r>
    </w:p>
    <w:p>
      <w:r>
        <w:t>作者：英彼得·巴里著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理论入门  文学与文化理论导论 评论地址：https://www.jiaokey.com/book/detail/96329852.html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