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书名：柳林风声+B9096</w:t>
      </w:r>
    </w:p>
    <w:p>
      <w:r>
        <w:t>作者：肯尼思·格雷厄姆，扬帆著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柳林风声+B9096 评论地址：https://www.jiaokey.com/book/detail/96332023.html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