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书名：陆游诗词选</w:t>
      </w:r>
    </w:p>
    <w:p>
      <w:r>
        <w:t>作者：（南宋）陆游著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陆游诗词选 评论地址：https://www.jiaokey.com/book/detail/96332071.html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