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</w:t>
      </w:r>
    </w:p>
    <w:p>
      <w:r>
        <w:t>作者：（法）圣埃克苏佩里著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夜航 评论地址：https://www.jiaokey.com/book/detail/96333386.html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