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书名：狐狸与刺猬  专家的政治判断</w:t>
      </w:r>
    </w:p>
    <w:p>
      <w:r>
        <w:t>作者：（英）马歇尔著</w:t>
      </w:r>
    </w:p>
    <w:p>
      <w:r>
        <w:t>出版社：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狐狸与刺猬  专家的政治判断 评论地址：https://www.jiaokey.com/book/detail/96333497.html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