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书名：威尔历险记  4  三脚机器人来袭</w:t>
      </w:r>
    </w:p>
    <w:p>
      <w:r>
        <w:t>作者：（英）约翰·克里斯托弗著</w:t>
      </w:r>
    </w:p>
    <w:p>
      <w:r>
        <w:t>出版社：</w:t>
      </w:r>
    </w:p>
    <w:p>
      <w:r>
        <w:t>出版日期：</w:t>
      </w:r>
    </w:p>
    <w:p>
      <w:r>
        <w:t>总页数：157</w:t>
      </w:r>
    </w:p>
    <w:p>
      <w:r>
        <w:t>更多请访问教客网: www.jiaokey.com</w:t>
      </w:r>
    </w:p>
    <w:p>
      <w:r>
        <w:t>威尔历险记  4  三脚机器人来袭 评论地址：https://www.jiaokey.com/book/detail/96333537.html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