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书名：威尔历险记  3  火谭</w:t>
      </w:r>
    </w:p>
    <w:p>
      <w:r>
        <w:t>作者：（英）约翰·克里斯托弗著</w:t>
      </w:r>
    </w:p>
    <w:p>
      <w:r>
        <w:t>出版社：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威尔历险记  3  火谭 评论地址：https://www.jiaokey.com/book/detail/96333538.html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