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书名：阿特拉斯耸耸肩  第3部  同一律  珍藏版</w:t>
      </w:r>
    </w:p>
    <w:p>
      <w:r>
        <w:t>作者：（美）安·兰德著</w:t>
      </w:r>
    </w:p>
    <w:p>
      <w:r>
        <w:t>出版社：</w:t>
      </w:r>
    </w:p>
    <w:p>
      <w:r>
        <w:t>出版日期：</w:t>
      </w:r>
    </w:p>
    <w:p>
      <w:r>
        <w:t>总页数：866</w:t>
      </w:r>
    </w:p>
    <w:p>
      <w:r>
        <w:t>更多请访问教客网: www.jiaokey.com</w:t>
      </w:r>
    </w:p>
    <w:p>
      <w:r>
        <w:t>阿特拉斯耸耸肩  第3部  同一律  珍藏版 评论地址：https://www.jiaokey.com/book/detail/96334208.html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