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书名：逻各斯  时代精神</w:t>
      </w:r>
    </w:p>
    <w:p>
      <w:r>
        <w:t>作者：（英）约翰·密尔作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逻各斯  时代精神 评论地址：https://www.jiaokey.com/book/detail/96334222.html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