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书名：白银时代诗歌选</w:t>
      </w:r>
    </w:p>
    <w:p>
      <w:r>
        <w:t>作者：（俄）勃洛克，（俄）巴尔蒙特著</w:t>
      </w:r>
    </w:p>
    <w:p>
      <w:r>
        <w:t>出版社：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白银时代诗歌选 评论地址：https://www.jiaokey.com/book/detail/96334231.html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