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书名：皇权与绅权</w:t>
      </w:r>
    </w:p>
    <w:p>
      <w:r>
        <w:t>作者：费孝通，吴晗著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皇权与绅权 评论地址：https://www.jiaokey.com/book/detail/96334347.html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