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书名：一切坚固的东西都烟消云散了</w:t>
      </w:r>
    </w:p>
    <w:p>
      <w:r>
        <w:t>作者：（美）马歇尔·伯曼作</w:t>
      </w:r>
    </w:p>
    <w:p>
      <w:r>
        <w:t>出版社：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一切坚固的东西都烟消云散了 评论地址：https://www.jiaokey.com/book/detail/96334386.html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