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书名：元史学  十九世纪欧洲的历史想象</w:t>
      </w:r>
    </w:p>
    <w:p>
      <w:r>
        <w:t>作者：（美国）海登·怀特著</w:t>
      </w:r>
    </w:p>
    <w:p>
      <w:r>
        <w:t>出版社：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元史学  十九世纪欧洲的历史想象 评论地址：https://www.jiaokey.com/book/detail/96334402.html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