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书名：黄河东流去</w:t>
      </w:r>
    </w:p>
    <w:p>
      <w:r>
        <w:t>作者：李准著</w:t>
      </w:r>
    </w:p>
    <w:p>
      <w:r>
        <w:t>出版社：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黄河东流去 评论地址：https://www.jiaokey.com/book/detail/96334418.html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