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高职课程改革理论创新与实践探索</w:t>
      </w:r>
    </w:p>
    <w:p>
      <w:r>
        <w:rPr>
          <w:rFonts w:ascii="宋体" w:hAnsi="宋体" w:eastAsia="宋体"/>
          <w:sz w:val="24"/>
        </w:rPr>
        <w:t>温贻芳,桂德怀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高职课程改革理论创新与实践探索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温贻芳,桂德怀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9787305253751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高等职业教育－课程改革－教学研究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各类型职业技术学校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本书共五章，内容包括：坚守立德树人初心与使命、加强课岗融通模式设计与探索、加强德技融汇模式架构与探索、加强知行融合模式建构与实践、加强教学创新团队建设与发展。</w:t>
      </w:r>
    </w:p>
    <w:p/>
    <w:p>
      <w:r>
        <w:t>本书出售、求购地址：https://www.jiaokey.com/book/detail/96335132.html</w:t>
      </w:r>
    </w:p>
    <w:p>
      <w:r>
        <w:t>更多各类型职业技术学校图书推荐：https://www.jiaokey.com</w:t>
      </w:r>
    </w:p>
    <w:p>
      <w:r>
        <w:t>温贻芳,桂德怀 其他作品：https://www.jiaokey.com/tag/温贻芳,桂德怀.html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关键词搜索：https://www.jiaokey.com/tag/高等职业教育－课程改革－教学研究.html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