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张宏芳,黄建岚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张宏芳,黄建岚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9787305119682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应用文-高等职业教育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汉字改革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高等职业教育的人才培养目标为指南，分为应用文写作基础知识、日常用文书写作、事务文书写作、毕业求职文书写作四大部分。本书紧扣高职院学生的语言文字水平、学习状况和职业活动需要而编，旨在帮助使用者提高应用文写作能力，为大学生的可持续发展作准备，使应用文写作起到其应有的作用。本书可作为高职高专非文秘专业的应用文写作课程教材，也适合作为需要掌握相关写作知识，锻炼读写能力的广大读者自学用书，同时也可以作为职业院校应用写作教育教学的重要参考书。</w:t>
      </w:r>
    </w:p>
    <w:p/>
    <w:p>
      <w:r>
        <w:t>本书出售、求购地址：https://www.jiaokey.com/book/detail/96335337.html</w:t>
      </w:r>
    </w:p>
    <w:p>
      <w:r>
        <w:t>更多汉字改革图书推荐：https://www.jiaokey.com</w:t>
      </w:r>
    </w:p>
    <w:p>
      <w:r>
        <w:t>张宏芳,黄建岚 其他作品：https://www.jiaokey.com/tag/张宏芳,黄建岚.html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关键词搜索：https://www.jiaokey.com/tag/应用文-高等职业教育.html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