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书名：一桩事先张扬的凶杀案</w:t>
      </w:r>
    </w:p>
    <w:p>
      <w:r>
        <w:t>作者：（哥伦比亚）加西亚·马尔克斯著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一桩事先张扬的凶杀案 评论地址：https://www.jiaokey.com/book/detail/96335599.html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