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书名：白门柳  第3部  鸡鸣风雨</w:t>
      </w:r>
    </w:p>
    <w:p>
      <w:r>
        <w:t>作者：刘斯奋著</w:t>
      </w:r>
    </w:p>
    <w:p>
      <w:r>
        <w:t>出版社：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白门柳  第3部  鸡鸣风雨 评论地址：https://www.jiaokey.com/book/detail/96335614.html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